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如鱼得水  工作乐透学</w:t>
      </w:r>
    </w:p>
    <w:p>
      <w:r>
        <w:rPr>
          <w:rFonts w:ascii="宋体" w:hAnsi="宋体" w:eastAsia="宋体"/>
          <w:sz w:val="24"/>
        </w:rPr>
        <w:t>（美）丹尼斯·T.杰夫（Dennis T.Jaffe）等著；刘蕴芳译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如鱼得水  工作乐透学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（美）丹尼斯·T.杰夫（Dennis T.Jaffe）等著；刘蕴芳译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本书出售、求购地址：https://www.jiaokey.com/book/detail/10843638.html</w:t>
      </w:r>
    </w:p>
    <w:p>
      <w:r>
        <w:t>更多相关图书推荐：https://www.jiaokey.com</w:t>
      </w:r>
    </w:p>
    <w:p>
      <w:r>
        <w:t>（美）丹尼斯·T.杰夫（Dennis T.Jaffe）等著；刘蕴芳译 其他作品：https://www.jiaokey.com/tag/（美）丹尼斯·T.杰夫（Dennis T.Jaffe）等著；刘蕴芳译.html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关键词搜索：https://www.jiaokey.com/tag/如鱼得水  工作乐透学.html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