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全面课堂管理  创建一个共同的班集体</w:t>
      </w:r>
    </w:p>
    <w:p>
      <w:r>
        <w:rPr>
          <w:rFonts w:ascii="宋体" w:hAnsi="宋体" w:eastAsia="宋体"/>
          <w:sz w:val="24"/>
        </w:rPr>
        <w:t>（美）Vernon F.Jones，（美）Louise S.Jones著；方彤等译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全面课堂管理  创建一个共同的班集体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（美）Vernon F.Jones，（美）Louise S.Jones著；方彤等译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本书出售、求购地址：https://www.jiaokey.com/book/detail/10843637.html</w:t>
      </w:r>
    </w:p>
    <w:p>
      <w:r>
        <w:t>更多相关图书推荐：https://www.jiaokey.com</w:t>
      </w:r>
    </w:p>
    <w:p>
      <w:r>
        <w:t>（美）Vernon F.Jones，（美）Louise S.Jones著；方彤等译 其他作品：https://www.jiaokey.com/tag/（美）Vernon F.Jones，（美）Louise S.Jones著；方彤等译.html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关键词搜索：https://www.jiaokey.com/tag/全面课堂管理  创建一个共同的班集体.html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