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“真由美”的世界</w:t>
      </w:r>
    </w:p>
    <w:p>
      <w:r>
        <w:rPr>
          <w:rFonts w:ascii="宋体" w:hAnsi="宋体" w:eastAsia="宋体"/>
          <w:sz w:val="24"/>
        </w:rPr>
        <w:t>（日）中野良子著；魏淑兰，余远清译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“真由美”的世界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（日）中野良子著；魏淑兰，余远清译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本书出售、求购地址：https://www.jiaokey.com/book/detail/10843633.html</w:t>
      </w:r>
    </w:p>
    <w:p>
      <w:r>
        <w:t>更多相关图书推荐：https://www.jiaokey.com</w:t>
      </w:r>
    </w:p>
    <w:p>
      <w:r>
        <w:t>（日）中野良子著；魏淑兰，余远清译 其他作品：https://www.jiaokey.com/tag/（日）中野良子著；魏淑兰，余远清译.html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关键词搜索：https://www.jiaokey.com/tag/“真由美”的世界.html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