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书名：15元烧家宴菜  图集</w:t>
      </w:r>
    </w:p>
    <w:p>
      <w:r>
        <w:t>作者：王致福，陶骏等编</w:t>
      </w:r>
    </w:p>
    <w:p>
      <w:r>
        <w:t>出版社：上海:上海科学技术出版社,2000.10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15元烧家宴菜  图集 评论地址：https://www.jiaokey.com/book/detail/10843619.html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