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书名：汽车空调器</w:t>
      </w:r>
    </w:p>
    <w:p>
      <w:r>
        <w:t>作者：梁荣光主编</w:t>
      </w:r>
    </w:p>
    <w:p>
      <w:r>
        <w:t>出版社：广州：广东科技出版社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汽车空调器 评论地址：https://www.jiaokey.com/book/detail/10843609.html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