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书名：我以前不知道  有的船长着翅膀</w:t>
      </w:r>
    </w:p>
    <w:p>
      <w:r>
        <w:t>作者：克莱尔·奥立弗著；阎庚译</w:t>
      </w:r>
    </w:p>
    <w:p>
      <w:r>
        <w:t>出版社：北京：北京少年儿童出版社</w:t>
      </w:r>
    </w:p>
    <w:p>
      <w:r>
        <w:t>出版日期：2002.07</w:t>
      </w:r>
    </w:p>
    <w:p>
      <w:r>
        <w:t>总页数：27</w:t>
      </w:r>
    </w:p>
    <w:p>
      <w:r>
        <w:t>更多请访问教客网: www.jiaokey.com</w:t>
      </w:r>
    </w:p>
    <w:p>
      <w:r>
        <w:t>我以前不知道  有的船长着翅膀 评论地址：https://www.jiaokey.com/book/detail/10843560.html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