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作者：（明）萧良有撰；（清）李晖吉，（清）徐潜续编</w:t>
      </w:r>
    </w:p>
    <w:p>
      <w:r>
        <w:t>出版社：长沙：岳麓书社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龙文鞭影 评论地址：https://www.jiaokey.com/book/detail/10843552.html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