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书名：傻蛋狗咚咚锵  2  老大傻蛋</w:t>
      </w:r>
    </w:p>
    <w:p>
      <w:r>
        <w:t>作者：（法）莫里斯（Morris）绘图 （法）X. 弗石（X. Fauche），（法）J. 勒图吉（J. Leturgie）编文；王琼译</w:t>
      </w:r>
    </w:p>
    <w:p>
      <w:r>
        <w:t>出版社：长春:吉林摄影出版社,2002.08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傻蛋狗咚咚锵  2  老大傻蛋 评论地址：https://www.jiaokey.com/book/detail/10843537.html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