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宝宝唱儿歌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宝宝唱儿歌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本书出售、求购地址：https://www.jiaokey.com/book/detail/10843529.html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宝宝唱儿歌.html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