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分子和细胞生物学</w:t>
      </w:r>
    </w:p>
    <w:p>
      <w:r>
        <w:rPr>
          <w:rFonts w:ascii="宋体" w:hAnsi="宋体" w:eastAsia="宋体"/>
          <w:sz w:val="24"/>
        </w:rPr>
        <w:t>（美）W.D.斯坦菲尔德（W.D.Stansfield）等编著；姜招峰等译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分子和细胞生物学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（美）W.D.斯坦菲尔德（W.D.Stansfield）等编著；姜招峰等译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本书出售、求购地址：https://www.jiaokey.com/book/detail/10843511.html</w:t>
      </w:r>
    </w:p>
    <w:p>
      <w:r>
        <w:t>更多相关图书推荐：https://www.jiaokey.com</w:t>
      </w:r>
    </w:p>
    <w:p>
      <w:r>
        <w:t>（美）W.D.斯坦菲尔德（W.D.Stansfield）等编著；姜招峰等译 其他作品：https://www.jiaokey.com/tag/（美）W.D.斯坦菲尔德（W.D.Stansfield）等编著；姜招峰等译.html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关键词搜索：https://www.jiaokey.com/tag/分子和细胞生物学.html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