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新编本  第1-5卷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新编本  第1-5卷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新编本  第1-5卷.html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