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成人高考必备文言文全解  世纪版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成人高考必备文言文全解  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本书出售、求购地址：https://www.jiaokey.com/book/detail/10843488.html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关键词搜索：https://www.jiaokey.com/tag/成人高考必备文言文全解  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