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家庭智力趣味小课堂  智能培养家庭小百科  唱儿歌</w:t>
      </w:r>
    </w:p>
    <w:p>
      <w:r>
        <w:rPr>
          <w:rFonts w:ascii="宋体" w:hAnsi="宋体" w:eastAsia="宋体"/>
          <w:sz w:val="24"/>
        </w:rPr>
        <w:t>朱宝庆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家庭智力趣味小课堂  智能培养家庭小百科  唱儿歌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本书出售、求购地址：https://www.jiaokey.com/book/detail/10843481.html</w:t>
      </w:r>
    </w:p>
    <w:p>
      <w:r>
        <w:t>更多相关图书推荐：https://www.jiaokey.com</w:t>
      </w:r>
    </w:p>
    <w:p>
      <w:r>
        <w:t>朱宝庆 其他作品：https://www.jiaokey.com/tag/朱宝庆.html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关键词搜索：https://www.jiaokey.com/tag/家庭智力趣味小课堂  智能培养家庭小百科  唱儿歌.html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