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安全地带  别让恐惧战胜你</w:t>
      </w:r>
    </w:p>
    <w:p>
      <w:r>
        <w:rPr>
          <w:rFonts w:ascii="宋体" w:hAnsi="宋体" w:eastAsia="宋体"/>
          <w:sz w:val="24"/>
        </w:rPr>
        <w:t>（美）斯蒂芬·阿特伯恩（Stephen Arterburn）等著；翁静育译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安全地带  别让恐惧战胜你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（美）斯蒂芬·阿特伯恩（Stephen Arterburn）等著；翁静育译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本书出售、求购地址：https://www.jiaokey.com/book/detail/10843457.html</w:t>
      </w:r>
    </w:p>
    <w:p>
      <w:r>
        <w:t>更多相关图书推荐：https://www.jiaokey.com</w:t>
      </w:r>
    </w:p>
    <w:p>
      <w:r>
        <w:t>（美）斯蒂芬·阿特伯恩（Stephen Arterburn）等著；翁静育译 其他作品：https://www.jiaokey.com/tag/（美）斯蒂芬·阿特伯恩（Stephen Arterburn）等著；翁静育译.html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关键词搜索：https://www.jiaokey.com/tag/安全地带  别让恐惧战胜你.html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