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趣味学成语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趣味学成语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本书出售、求购地址：https://www.jiaokey.com/book/detail/10843446.html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趣味学成语.html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