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我以前不知道  有的植物在兰空中生长</w:t>
      </w:r>
    </w:p>
    <w:p>
      <w:r>
        <w:rPr>
          <w:rFonts w:ascii="宋体" w:hAnsi="宋体" w:eastAsia="宋体"/>
          <w:sz w:val="24"/>
        </w:rPr>
        <w:t>克拉拉·莱威伦著；范菲译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我以前不知道  有的植物在兰空中生长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克拉拉·莱威伦著；范菲译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本书出售、求购地址：https://www.jiaokey.com/book/detail/10843424.html</w:t>
      </w:r>
    </w:p>
    <w:p>
      <w:r>
        <w:t>更多相关图书推荐：https://www.jiaokey.com</w:t>
      </w:r>
    </w:p>
    <w:p>
      <w:r>
        <w:t>克拉拉·莱威伦著；范菲译 其他作品：https://www.jiaokey.com/tag/克拉拉·莱威伦著；范菲译.html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关键词搜索：https://www.jiaokey.com/tag/我以前不知道  有的植物在兰空中生长.html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