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邮票投资收藏手册</w:t>
      </w:r>
    </w:p>
    <w:p>
      <w:r>
        <w:rPr>
          <w:rFonts w:ascii="宋体" w:hAnsi="宋体" w:eastAsia="宋体"/>
          <w:sz w:val="24"/>
        </w:rPr>
        <w:t>朱勇坤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邮票投资收藏手册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9787532364329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邮票-投资-基本知识-集邮-基本知识-邮票-投资-集邮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本书既介绍基本的集邮知识、方法，也介绍国内外的最新集邮信息和集邮趋势。书中以一半篇幅刊载了数百枚精致的彩色图片。</w:t>
      </w:r>
    </w:p>
    <w:p/>
    <w:p>
      <w:r>
        <w:t>本书出售、求购地址：https://www.jiaokey.com/book/detail/10843419.html</w:t>
      </w:r>
    </w:p>
    <w:p>
      <w:r>
        <w:t>更多金融、银行理论图书推荐：https://www.jiaokey.com</w:t>
      </w:r>
    </w:p>
    <w:p>
      <w:r>
        <w:t>朱勇坤 其他作品：https://www.jiaokey.com/tag/朱勇坤.html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关键词搜索：https://www.jiaokey.com/tag/邮票-投资-基本知识-集邮-基本知识-邮票-投资-集邮.html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