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书名：青少年宫书法培训丛帖  欧阳询九成宫体泉铭碑选字解析字帖  临写  集字作品</w:t>
      </w:r>
    </w:p>
    <w:p>
      <w:r>
        <w:t>作者：张新科编撰</w:t>
      </w:r>
    </w:p>
    <w:p>
      <w:r>
        <w:t>出版社：武汉：湖北美术出版社</w:t>
      </w:r>
    </w:p>
    <w:p>
      <w:r>
        <w:t>出版日期：2002.05</w:t>
      </w:r>
    </w:p>
    <w:p>
      <w:r>
        <w:t>总页数：36</w:t>
      </w:r>
    </w:p>
    <w:p>
      <w:r>
        <w:t>更多请访问教客网: www.jiaokey.com</w:t>
      </w:r>
    </w:p>
    <w:p>
      <w:r>
        <w:t>青少年宫书法培训丛帖  欧阳询九成宫体泉铭碑选字解析字帖  临写  集字作品 评论地址：https://www.jiaokey.com/book/detail/10843418.html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