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我以前不知道  卡车能拖动宇宙飞船</w:t>
      </w:r>
    </w:p>
    <w:p>
      <w:r>
        <w:rPr>
          <w:rFonts w:ascii="宋体" w:hAnsi="宋体" w:eastAsia="宋体"/>
          <w:sz w:val="24"/>
        </w:rPr>
        <w:t>威谦姆·帕蒂著；范菲译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我以前不知道  卡车能拖动宇宙飞船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威谦姆·帕蒂著；范菲译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本书出售、求购地址：https://www.jiaokey.com/book/detail/10843379.html</w:t>
      </w:r>
    </w:p>
    <w:p>
      <w:r>
        <w:t>更多相关图书推荐：https://www.jiaokey.com</w:t>
      </w:r>
    </w:p>
    <w:p>
      <w:r>
        <w:t>威谦姆·帕蒂著；范菲译 其他作品：https://www.jiaokey.com/tag/威谦姆·帕蒂著；范菲译.html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关键词搜索：https://www.jiaokey.com/tag/我以前不知道  卡车能拖动宇宙飞船.html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