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青年必知法律咨询手册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青年必知法律咨询手册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本书出售、求购地址：https://www.jiaokey.com/book/detail/10843344.html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关键词搜索：https://www.jiaokey.com/tag/青年必知法律咨询手册.html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