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小学语文  六年级  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小学语文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本书出售、求购地址：https://www.jiaokey.com/book/detail/10843342.html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小学语文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