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名师伴读  小学数学  六年级  上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名师伴读  小学数学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本书出售、求购地址：https://www.jiaokey.com/book/detail/10843320.html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关键词搜索：https://www.jiaokey.com/tag/名师伴读  小学数学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