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书名：中片幅和大片幅摄影</w:t>
      </w:r>
    </w:p>
    <w:p>
      <w:r>
        <w:t>作者:（英）罗杰·希克斯（Roger Hicks），（英）弗朗西丝·舒尔茨（Frances Schultz）著；徐滇译</w:t>
      </w:r>
    </w:p>
    <w:p>
      <w:r>
        <w:t>出版社:长春：吉林摄影出版社</w:t>
      </w:r>
    </w:p>
    <w:p>
      <w:r>
        <w:t>出版日期：2002.08</w:t>
      </w:r>
    </w:p>
    <w:p>
      <w:r>
        <w:t>总页数：158</w:t>
      </w:r>
    </w:p>
    <w:p>
      <w:r>
        <w:t>更多请访问教客网:www.jiaokey.com</w:t>
      </w:r>
    </w:p>
    <w:p>
      <w:r>
        <w:t>中片幅和大片幅摄影评论地址：https://www.jiaokey.com/book/detail/10843296.html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