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书名：色彩设计指南</w:t>
      </w:r>
    </w:p>
    <w:p>
      <w:r>
        <w:t>作者：（美）吉姆·克劳斯（Jim Krause）著；杨瑞译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总页数：357</w:t>
      </w:r>
    </w:p>
    <w:p>
      <w:r>
        <w:t>更多请访问教客网: www.jiaokey.com</w:t>
      </w:r>
    </w:p>
    <w:p>
      <w:r>
        <w:t>色彩设计指南 评论地址：https://www.jiaokey.com/book/detail/10843267.html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