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阅读新旋律  高一  上</w:t>
      </w:r>
    </w:p>
    <w:p>
      <w:r>
        <w:rPr>
          <w:rFonts w:ascii="宋体" w:hAnsi="宋体" w:eastAsia="宋体"/>
          <w:sz w:val="24"/>
        </w:rPr>
        <w:t>（美）Lorraine C.Smith，（美）Nancy Nici Mare著；闫朝霞改编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阅读新旋律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（美）Lorraine C.Smith，（美）Nancy Nici Mare著；闫朝霞改编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本书出售、求购地址：https://www.jiaokey.com/book/detail/10843231.html</w:t>
      </w:r>
    </w:p>
    <w:p>
      <w:r>
        <w:t>更多相关图书推荐：https://www.jiaokey.com</w:t>
      </w:r>
    </w:p>
    <w:p>
      <w:r>
        <w:t>（美）Lorraine C.Smith，（美）Nancy Nici Mare著；闫朝霞改编 其他作品：https://www.jiaokey.com/tag/（美）Lorraine C.Smith，（美）Nancy Nici Mare著；闫朝霞改编.html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关键词搜索：https://www.jiaokey.com/tag/阅读新旋律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