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书名：海派画家书法真伪图鉴</w:t>
      </w:r>
    </w:p>
    <w:p>
      <w:r>
        <w:t>作者：王乃栋编著</w:t>
      </w:r>
    </w:p>
    <w:p>
      <w:r>
        <w:t>出版社：广州:岭南美术出版社,2002.05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海派画家书法真伪图鉴 评论地址：https://www.jiaokey.com/book/detail/10843219.html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