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书名：大学生英语演讲辞精选</w:t>
      </w:r>
    </w:p>
    <w:p>
      <w:r>
        <w:t>作者：左飚等主编</w:t>
      </w:r>
    </w:p>
    <w:p>
      <w:r>
        <w:t>出版社：长沙:湖南人民出版社,2002.04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大学生英语演讲辞精选 评论地址：https://www.jiaokey.com/book/detail/10843205.html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