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中国历代经典名帖集成  孔子庙堂记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中国历代经典名帖集成  孔子庙堂记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楷书-法贴-中国-唐代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本书出售、求购地址：https://www.jiaokey.com/book/detail/10843163.html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关键词搜索：https://www.jiaokey.com/tag/楷书-法贴-中国-唐代.html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