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书名：大学生舞蹈教学指导</w:t>
      </w:r>
    </w:p>
    <w:p>
      <w:r>
        <w:t>作者：孙国荣，余美玉著</w:t>
      </w:r>
    </w:p>
    <w:p>
      <w:r>
        <w:t>出版社：上海：上海音乐出版社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大学生舞蹈教学指导 评论地址：https://www.jiaokey.com/book/detail/10843143.html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