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流体密封技术  原理与应用</w:t>
      </w:r>
    </w:p>
    <w:p>
      <w:r>
        <w:rPr>
          <w:rFonts w:ascii="宋体" w:hAnsi="宋体" w:eastAsia="宋体"/>
          <w:sz w:val="24"/>
        </w:rPr>
        <w:t>（德）海因茨·K.米勒（Heinz K. Muller），（英）伯纳德·S.纳乌（Bernard S. Nau）著；程传庆译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流体密封技术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（德）海因茨·K.米勒（Heinz K. Muller），（英）伯纳德·S.纳乌（Bernard S. Nau）著；程传庆译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本书出售、求购地址：https://www.jiaokey.com/book/detail/10843132.html</w:t>
      </w:r>
    </w:p>
    <w:p>
      <w:r>
        <w:t>更多相关图书推荐：https://www.jiaokey.com</w:t>
      </w:r>
    </w:p>
    <w:p>
      <w:r>
        <w:t>（德）海因茨·K.米勒（Heinz K. Muller），（英）伯纳德·S.纳乌（Bernard S. Nau）著；程传庆译 其他作品：https://www.jiaokey.com/tag/（德）海因茨·K.米勒（Heinz K. Muller），（英）伯纳德·S.纳乌（Bernard S. Nau）著；程传庆译.html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关键词搜索：https://www.jiaokey.com/tag/流体密封技术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