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绿茵枭雄  一个足球俱乐部老板的黑白人生</w:t>
      </w:r>
    </w:p>
    <w:p>
      <w:r>
        <w:rPr>
          <w:rFonts w:ascii="宋体" w:hAnsi="宋体" w:eastAsia="宋体"/>
          <w:sz w:val="24"/>
        </w:rPr>
        <w:t>刘广雄著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绿茵枭雄  一个足球俱乐部老板的黑白人生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本书出售、求购地址：https://www.jiaokey.com/book/detail/10843082.html</w:t>
      </w:r>
    </w:p>
    <w:p>
      <w:r>
        <w:t>更多相关图书推荐：https://www.jiaokey.com</w:t>
      </w:r>
    </w:p>
    <w:p>
      <w:r>
        <w:t>刘广雄著 其他作品：https://www.jiaokey.com/tag/刘广雄著.html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关键词搜索：https://www.jiaokey.com/tag/绿茵枭雄  一个足球俱乐部老板的黑白人生.html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