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行书导学  行书用笔间架一百法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行书导学  行书用笔间架一百法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本书出售、求购地址：https://www.jiaokey.com/book/detail/10843080.html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关键词搜索：https://www.jiaokey.com/tag/行书导学  行书用笔间架一百法.html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