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音乐和音响  发烧友手记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音乐和音响  发烧友手记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本书出售、求购地址：https://www.jiaokey.com/book/detail/10843020.html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关键词搜索：https://www.jiaokey.com/tag/音乐和音响  发烧友手记.html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