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成人电子琴教程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成人电子琴教程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本书出售、求购地址：https://www.jiaokey.com/book/detail/10843008.html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关键词搜索：https://www.jiaokey.com/tag/成人电子琴教程.html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