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X-Y-Z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X-Y-Z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本书出售、求购地址：https://www.jiaokey.com/book/detail/10842996.html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X-Y-Z.html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