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看图学拼音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看图学拼音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本书出售、求购地址：https://www.jiaokey.com/book/detail/10842977.html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看图学拼音.html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