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心灵的自救  重获内心安宁与自由的生活法则</w:t>
      </w:r>
    </w:p>
    <w:p>
      <w:r>
        <w:rPr>
          <w:rFonts w:ascii="宋体" w:hAnsi="宋体" w:eastAsia="宋体"/>
          <w:sz w:val="24"/>
        </w:rPr>
        <w:t>（美）乔舒亚·列勃曼著；向德行，祝和军译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心灵的自救  重获内心安宁与自由的生活法则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（美）乔舒亚·列勃曼著；向德行，祝和军译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本书出售、求购地址：https://www.jiaokey.com/book/detail/10842971.html</w:t>
      </w:r>
    </w:p>
    <w:p>
      <w:r>
        <w:t>更多相关图书推荐：https://www.jiaokey.com</w:t>
      </w:r>
    </w:p>
    <w:p>
      <w:r>
        <w:t>（美）乔舒亚·列勃曼著；向德行，祝和军译 其他作品：https://www.jiaokey.com/tag/（美）乔舒亚·列勃曼著；向德行，祝和军译.html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关键词搜索：https://www.jiaokey.com/tag/心灵的自救  重获内心安宁与自由的生活法则.html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