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书名：蕙心饰家  绿饰</w:t>
      </w:r>
    </w:p>
    <w:p>
      <w:r>
        <w:t>作者：尧日主编</w:t>
      </w:r>
    </w:p>
    <w:p>
      <w:r>
        <w:t>出版社：上海:东华大学出版社,2002.06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蕙心饰家  绿饰 评论地址：https://www.jiaokey.com/book/detail/10842947.html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