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我以前不知道  企鹅能在水下飞</w:t>
      </w:r>
    </w:p>
    <w:p>
      <w:r>
        <w:rPr>
          <w:rFonts w:ascii="宋体" w:hAnsi="宋体" w:eastAsia="宋体"/>
          <w:sz w:val="24"/>
        </w:rPr>
        <w:t>克拉拉·莱威伦著；赵晓伟译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我以前不知道  企鹅能在水下飞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克拉拉·莱威伦著；赵晓伟译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本书出售、求购地址：https://www.jiaokey.com/book/detail/10842943.html</w:t>
      </w:r>
    </w:p>
    <w:p>
      <w:r>
        <w:t>更多相关图书推荐：https://www.jiaokey.com</w:t>
      </w:r>
    </w:p>
    <w:p>
      <w:r>
        <w:t>克拉拉·莱威伦著；赵晓伟译 其他作品：https://www.jiaokey.com/tag/克拉拉·莱威伦著；赵晓伟译.html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关键词搜索：https://www.jiaokey.com/tag/我以前不知道  企鹅能在水下飞.html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