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新世纪全国名牌大学附中题库精编  高考文科综合</w:t>
      </w:r>
    </w:p>
    <w:p>
      <w:r>
        <w:rPr>
          <w:rFonts w:ascii="宋体" w:hAnsi="宋体" w:eastAsia="宋体"/>
          <w:sz w:val="24"/>
        </w:rPr>
        <w:t>李华，孙宁生，汤春妹编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新世纪全国名牌大学附中题库精编  高考文科综合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李华，孙宁生，汤春妹编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本书出售、求购地址：https://www.jiaokey.com/book/detail/10842940.html</w:t>
      </w:r>
    </w:p>
    <w:p>
      <w:r>
        <w:t>更多相关图书推荐：https://www.jiaokey.com</w:t>
      </w:r>
    </w:p>
    <w:p>
      <w:r>
        <w:t>李华，孙宁生，汤春妹编 其他作品：https://www.jiaokey.com/tag/李华，孙宁生，汤春妹编.html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关键词搜索：https://www.jiaokey.com/tag/新世纪全国名牌大学附中题库精编  高考文科综合.html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