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书名：同等学力人员申请硕士学位英语水平全国统一考试英语决胜指南  考试重点与难点讲析</w:t>
      </w:r>
    </w:p>
    <w:p>
      <w:r>
        <w:t>作者：李守京主编</w:t>
      </w:r>
    </w:p>
    <w:p>
      <w:r>
        <w:t>出版社：北京：对外经济贸易大学出版社</w:t>
      </w:r>
    </w:p>
    <w:p>
      <w:r>
        <w:t>出版日期：2002.03</w:t>
      </w:r>
    </w:p>
    <w:p>
      <w:r>
        <w:t>总页数：400</w:t>
      </w:r>
    </w:p>
    <w:p>
      <w:r>
        <w:t>更多请访问教客网: www.jiaokey.com</w:t>
      </w:r>
    </w:p>
    <w:p>
      <w:r>
        <w:t>同等学力人员申请硕士学位英语水平全国统一考试英语决胜指南  考试重点与难点讲析 评论地址：https://www.jiaokey.com/book/detail/10842936.html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