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书名：芭蕾女神-乌兰诺娃</w:t>
      </w:r>
    </w:p>
    <w:p>
      <w:r>
        <w:t>作者：戈兆鸿编著</w:t>
      </w:r>
    </w:p>
    <w:p>
      <w:r>
        <w:t>出版社：上海:上海音乐出版社,2000.04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芭蕾女神-乌兰诺娃 评论地址：https://www.jiaokey.com/book/detail/10842923.html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