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桥牌满贯做庄技巧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桥牌满贯做庄技巧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本书出售、求购地址：https://www.jiaokey.com/book/detail/10842873.html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关键词搜索：https://www.jiaokey.com/tag/桥牌满贯做庄技巧.html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