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</w:t>
      </w:r>
    </w:p>
    <w:p>
      <w:r>
        <w:t>作者：李光主编</w:t>
      </w:r>
    </w:p>
    <w:p>
      <w:r>
        <w:t>出版社：延吉:延边人民出版社,2002.01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钣金工 评论地址：https://www.jiaokey.com/book/detail/10842863.html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