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我问你答智慧启蒙 B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我问你答智慧启蒙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本书出售、求购地址：https://www.jiaokey.com/book/detail/10842839.html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关键词搜索：https://www.jiaokey.com/tag/我问你答智慧启蒙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