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书名：英语口语全方位自我表达  2</w:t>
      </w:r>
    </w:p>
    <w:p>
      <w:r>
        <w:t>作者：唐桂民编著；（美） Ken Foster博士校阅</w:t>
      </w:r>
    </w:p>
    <w:p>
      <w:r>
        <w:t>出版社：广州：广东经济出版社</w:t>
      </w:r>
    </w:p>
    <w:p>
      <w:r>
        <w:t>出版日期：2002.04</w:t>
      </w:r>
    </w:p>
    <w:p>
      <w:r>
        <w:t>总页数：205</w:t>
      </w:r>
    </w:p>
    <w:p>
      <w:r>
        <w:t>更多请访问教客网: www.jiaokey.com</w:t>
      </w:r>
    </w:p>
    <w:p>
      <w:r>
        <w:t>英语口语全方位自我表达  2 评论地址：https://www.jiaokey.com/book/detail/10842838.html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