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书名：观耳识病  实用耳穴诊治保健彩图</w:t>
      </w:r>
    </w:p>
    <w:p>
      <w:r>
        <w:t>作者：何新蓉等编著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总页数：148</w:t>
      </w:r>
    </w:p>
    <w:p>
      <w:r>
        <w:t>更多请访问教客网: www.jiaokey.com</w:t>
      </w:r>
    </w:p>
    <w:p>
      <w:r>
        <w:t>观耳识病  实用耳穴诊治保健彩图 评论地址：https://www.jiaokey.com/book/detail/10842801.html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