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快乐看待每一天  做个智慧生活家</w:t>
      </w:r>
    </w:p>
    <w:p>
      <w:r>
        <w:rPr>
          <w:rFonts w:ascii="宋体" w:hAnsi="宋体" w:eastAsia="宋体"/>
          <w:sz w:val="24"/>
        </w:rPr>
        <w:t>蔡诗萍，游乾桂等著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快乐看待每一天  做个智慧生活家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蔡诗萍，游乾桂等著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本书出售、求购地址：https://www.jiaokey.com/book/detail/10842798.html</w:t>
      </w:r>
    </w:p>
    <w:p>
      <w:r>
        <w:t>更多相关图书推荐：https://www.jiaokey.com</w:t>
      </w:r>
    </w:p>
    <w:p>
      <w:r>
        <w:t>蔡诗萍，游乾桂等著 其他作品：https://www.jiaokey.com/tag/蔡诗萍，游乾桂等著.html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关键词搜索：https://www.jiaokey.com/tag/快乐看待每一天  做个智慧生活家.html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