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书名：图解汽车驾驶技巧</w:t>
      </w:r>
    </w:p>
    <w:p>
      <w:r>
        <w:t>作者：（日）株式会社丰田名古屋教育中心，（日）中部日本汽车学校著；林成基，李媛编译</w:t>
      </w:r>
    </w:p>
    <w:p>
      <w:r>
        <w:t>出版社：上海：上海交通大学出版社</w:t>
      </w:r>
    </w:p>
    <w:p>
      <w:r>
        <w:t>出版日期：2002.06</w:t>
      </w:r>
    </w:p>
    <w:p>
      <w:r>
        <w:t>总页数：205</w:t>
      </w:r>
    </w:p>
    <w:p>
      <w:r>
        <w:t>更多请访问教客网: www.jiaokey.com</w:t>
      </w:r>
    </w:p>
    <w:p>
      <w:r>
        <w:t>图解汽车驾驶技巧 评论地址：https://www.jiaokey.com/book/detail/10842793.html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