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通过艺术的教育</w:t>
      </w:r>
    </w:p>
    <w:p>
      <w:r>
        <w:rPr>
          <w:rFonts w:ascii="宋体" w:hAnsi="宋体" w:eastAsia="宋体"/>
          <w:sz w:val="24"/>
        </w:rPr>
        <w:t>（英）里 德（Read，Herbert）著；吕廷和译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通过艺术的教育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 德（Read，Herbert）著；吕廷和译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本书出售、求购地址：https://www.jiaokey.com/book/detail/10842786.html</w:t>
      </w:r>
    </w:p>
    <w:p>
      <w:r>
        <w:t>更多相关图书推荐：https://www.jiaokey.com</w:t>
      </w:r>
    </w:p>
    <w:p>
      <w:r>
        <w:t>（英）里 德（Read，Herbert）著；吕廷和译 其他作品：https://www.jiaokey.com/tag/（英）里 德（Read，Herbert）著；吕廷和译.html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关键词搜索：https://www.jiaokey.com/tag/通过艺术的教育.html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